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3B5" w:rsidRDefault="008743B5">
      <w:pPr>
        <w:rPr>
          <w:lang w:val="de-DE"/>
        </w:rPr>
      </w:pPr>
      <w:r>
        <w:rPr>
          <w:lang w:val="de-DE"/>
        </w:rPr>
        <w:t>Absender:</w:t>
      </w:r>
    </w:p>
    <w:p w:rsidR="003B61E3" w:rsidRPr="008743B5" w:rsidRDefault="00000000">
      <w:pPr>
        <w:rPr>
          <w:lang w:val="de-DE"/>
        </w:rPr>
      </w:pPr>
      <w:r w:rsidRPr="008743B5">
        <w:rPr>
          <w:lang w:val="de-DE"/>
        </w:rPr>
        <w:t>Vorname Nachname</w:t>
      </w:r>
      <w:r w:rsidRPr="008743B5">
        <w:rPr>
          <w:lang w:val="de-DE"/>
        </w:rPr>
        <w:br/>
        <w:t>Straße Hausnummer</w:t>
      </w:r>
      <w:r w:rsidRPr="008743B5">
        <w:rPr>
          <w:lang w:val="de-DE"/>
        </w:rPr>
        <w:br/>
        <w:t>PLZ</w:t>
      </w:r>
      <w:r w:rsidR="008743B5">
        <w:rPr>
          <w:lang w:val="de-DE"/>
        </w:rPr>
        <w:t>,</w:t>
      </w:r>
      <w:r w:rsidRPr="008743B5">
        <w:rPr>
          <w:lang w:val="de-DE"/>
        </w:rPr>
        <w:t xml:space="preserve"> Ort</w:t>
      </w:r>
      <w:r w:rsidRPr="008743B5">
        <w:rPr>
          <w:lang w:val="de-DE"/>
        </w:rPr>
        <w:br/>
        <w:t xml:space="preserve">Telefonnummer / </w:t>
      </w:r>
      <w:r w:rsidR="008743B5">
        <w:rPr>
          <w:lang w:val="de-DE"/>
        </w:rPr>
        <w:t xml:space="preserve">E-Mail     </w:t>
      </w:r>
      <w:r w:rsidRPr="008743B5">
        <w:rPr>
          <w:lang w:val="de-DE"/>
        </w:rPr>
        <w:br/>
      </w:r>
    </w:p>
    <w:p w:rsidR="003B61E3" w:rsidRPr="008743B5" w:rsidRDefault="00000000">
      <w:pPr>
        <w:rPr>
          <w:lang w:val="de-DE"/>
        </w:rPr>
      </w:pPr>
      <w:r w:rsidRPr="008743B5">
        <w:rPr>
          <w:lang w:val="de-DE"/>
        </w:rPr>
        <w:t>An die Hausverwaltung</w:t>
      </w:r>
      <w:r w:rsidR="008743B5">
        <w:rPr>
          <w:lang w:val="de-DE"/>
        </w:rPr>
        <w:t xml:space="preserve">                                                                                            Ort, Datum</w:t>
      </w:r>
      <w:r w:rsidRPr="008743B5">
        <w:rPr>
          <w:lang w:val="de-DE"/>
        </w:rPr>
        <w:br/>
        <w:t>Name der Hausverwaltung</w:t>
      </w:r>
      <w:r w:rsidRPr="008743B5">
        <w:rPr>
          <w:lang w:val="de-DE"/>
        </w:rPr>
        <w:br/>
        <w:t>Straße Hausnummer</w:t>
      </w:r>
      <w:r w:rsidRPr="008743B5">
        <w:rPr>
          <w:lang w:val="de-DE"/>
        </w:rPr>
        <w:br/>
        <w:t>PLZ</w:t>
      </w:r>
      <w:r w:rsidR="008743B5">
        <w:rPr>
          <w:lang w:val="de-DE"/>
        </w:rPr>
        <w:t>,</w:t>
      </w:r>
      <w:r w:rsidRPr="008743B5">
        <w:rPr>
          <w:lang w:val="de-DE"/>
        </w:rPr>
        <w:t xml:space="preserve"> Ort</w:t>
      </w:r>
      <w:r w:rsidR="008743B5">
        <w:rPr>
          <w:lang w:val="de-DE"/>
        </w:rPr>
        <w:t xml:space="preserve">             </w:t>
      </w:r>
      <w:r w:rsidRPr="008743B5">
        <w:rPr>
          <w:lang w:val="de-DE"/>
        </w:rPr>
        <w:br/>
      </w:r>
    </w:p>
    <w:p w:rsidR="003B61E3" w:rsidRPr="008743B5" w:rsidRDefault="00000000">
      <w:pPr>
        <w:rPr>
          <w:lang w:val="de-DE"/>
        </w:rPr>
      </w:pPr>
      <w:r w:rsidRPr="008743B5">
        <w:rPr>
          <w:lang w:val="de-DE"/>
        </w:rPr>
        <w:br/>
        <w:t>Betreff: Aufforderung zur Erfüllung der Verwalterpflichten / Untätigkeit bei [konkreter Sachverhalt]</w:t>
      </w:r>
    </w:p>
    <w:p w:rsidR="003B61E3" w:rsidRDefault="00000000">
      <w:r w:rsidRPr="008743B5">
        <w:rPr>
          <w:lang w:val="de-DE"/>
        </w:rPr>
        <w:t>Sehr geehrte Damen und Herren,</w:t>
      </w:r>
      <w:r w:rsidRPr="008743B5">
        <w:rPr>
          <w:lang w:val="de-DE"/>
        </w:rPr>
        <w:br/>
      </w:r>
      <w:r w:rsidRPr="008743B5">
        <w:rPr>
          <w:lang w:val="de-DE"/>
        </w:rPr>
        <w:br/>
        <w:t>als Wohnungseigentümer in der WEG [Name oder Adresse der Wohnanlage] wende ich mich mit diesem Schreiben an Sie, um Sie auf Ihre bisher unterlassene Handlung in folgender Angelegenheit aufmerksam zu machen:</w:t>
      </w:r>
      <w:r w:rsidRPr="008743B5">
        <w:rPr>
          <w:lang w:val="de-DE"/>
        </w:rPr>
        <w:br/>
      </w:r>
      <w:r w:rsidRPr="008743B5">
        <w:rPr>
          <w:lang w:val="de-DE"/>
        </w:rPr>
        <w:br/>
        <w:t>Trotz des in der Eigentümerversammlung vom [Datum] gefassten Beschlusses zur [z. B. Instandsetzung des Dachs, Angebotseinholung, Einholung eines Gutachtens etc.] ist bisher keine Umsetzung erfolgt. Auch auf mehrere mündliche bzw. schriftliche Hinweise durch Eigentümer gab es bislang keine Reaktion Ihrerseits.</w:t>
      </w:r>
      <w:r w:rsidRPr="008743B5">
        <w:rPr>
          <w:lang w:val="de-DE"/>
        </w:rPr>
        <w:br/>
      </w:r>
      <w:r w:rsidRPr="008743B5">
        <w:rPr>
          <w:lang w:val="de-DE"/>
        </w:rPr>
        <w:br/>
        <w:t>Ich fordere Sie hiermit auf, Ihrer Pflicht zur ordnungsgemäßen Verwaltung des gemeinschaftlichen Eigentums nachzukommen und die oben genannte Maßnahme bis spätestens zum [konkretes Datum, z. B. 14 Tage ab heute] umzusetzen bzw. verbindlich einzuleiten.</w:t>
      </w:r>
      <w:r w:rsidRPr="008743B5">
        <w:rPr>
          <w:lang w:val="de-DE"/>
        </w:rPr>
        <w:br/>
      </w:r>
      <w:r w:rsidRPr="008743B5">
        <w:rPr>
          <w:lang w:val="de-DE"/>
        </w:rPr>
        <w:br/>
        <w:t>Sollte bis dahin keine nachweisbare Aktivität erfolgen, behalte ich mir rechtliche Schritte vor, einschließlich der Einberufung einer außerordentlichen Eigentümerversammlung zur Abberufung der Hausverwaltung.</w:t>
      </w:r>
      <w:r w:rsidRPr="008743B5">
        <w:rPr>
          <w:lang w:val="de-DE"/>
        </w:rPr>
        <w:br/>
      </w:r>
      <w:r w:rsidRPr="008743B5">
        <w:rPr>
          <w:lang w:val="de-DE"/>
        </w:rPr>
        <w:br/>
        <w:t>Bitte bestätigen Sie den Eingang dieses Schreibens und teilen Sie mir mit, wie Sie weiter zu verfahren gedenken.</w:t>
      </w:r>
      <w:r w:rsidRPr="008743B5">
        <w:rPr>
          <w:lang w:val="de-DE"/>
        </w:rPr>
        <w:br/>
      </w:r>
      <w:r w:rsidRPr="008743B5">
        <w:rPr>
          <w:lang w:val="de-DE"/>
        </w:rPr>
        <w:br/>
      </w:r>
      <w:proofErr w:type="spellStart"/>
      <w:r>
        <w:t>Mit</w:t>
      </w:r>
      <w:proofErr w:type="spellEnd"/>
      <w:r>
        <w:t xml:space="preserve"> </w:t>
      </w:r>
      <w:proofErr w:type="spellStart"/>
      <w:r>
        <w:t>freundlichen</w:t>
      </w:r>
      <w:proofErr w:type="spellEnd"/>
      <w:r>
        <w:t xml:space="preserve"> </w:t>
      </w:r>
      <w:proofErr w:type="spellStart"/>
      <w:r>
        <w:t>Grüßen</w:t>
      </w:r>
      <w:proofErr w:type="spellEnd"/>
      <w:r>
        <w:br/>
      </w:r>
      <w:r>
        <w:br/>
        <w:t>[</w:t>
      </w:r>
      <w:proofErr w:type="spellStart"/>
      <w:r>
        <w:t>Unterschrift</w:t>
      </w:r>
      <w:proofErr w:type="spellEnd"/>
      <w:r>
        <w:t>]</w:t>
      </w:r>
      <w:r>
        <w:br/>
        <w:t>[Name des Eigentümers]</w:t>
      </w:r>
    </w:p>
    <w:sectPr w:rsidR="003B61E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7548887">
    <w:abstractNumId w:val="8"/>
  </w:num>
  <w:num w:numId="2" w16cid:durableId="1310288628">
    <w:abstractNumId w:val="6"/>
  </w:num>
  <w:num w:numId="3" w16cid:durableId="1926913751">
    <w:abstractNumId w:val="5"/>
  </w:num>
  <w:num w:numId="4" w16cid:durableId="1460957973">
    <w:abstractNumId w:val="4"/>
  </w:num>
  <w:num w:numId="5" w16cid:durableId="1665475749">
    <w:abstractNumId w:val="7"/>
  </w:num>
  <w:num w:numId="6" w16cid:durableId="2100254957">
    <w:abstractNumId w:val="3"/>
  </w:num>
  <w:num w:numId="7" w16cid:durableId="878667845">
    <w:abstractNumId w:val="2"/>
  </w:num>
  <w:num w:numId="8" w16cid:durableId="787512212">
    <w:abstractNumId w:val="1"/>
  </w:num>
  <w:num w:numId="9" w16cid:durableId="1963074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B61E3"/>
    <w:rsid w:val="008743B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85C3B"/>
  <w14:defaultImageDpi w14:val="300"/>
  <w15:docId w15:val="{9D78B08E-CE34-6A48-A0B5-3895461E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Verwaltung.Zupp@outlook.de</cp:lastModifiedBy>
  <cp:revision>2</cp:revision>
  <dcterms:created xsi:type="dcterms:W3CDTF">2013-12-23T23:15:00Z</dcterms:created>
  <dcterms:modified xsi:type="dcterms:W3CDTF">2025-03-31T21:55:00Z</dcterms:modified>
  <cp:category/>
</cp:coreProperties>
</file>